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06000843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86241206000843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0412365400575005572520125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